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22A3" w:rsidRPr="006A4715" w:rsidRDefault="00000000">
      <w:pPr>
        <w:pStyle w:val="Heading1"/>
        <w:rPr>
          <w:rFonts w:ascii="Times New Roman" w:hAnsi="Times New Roman" w:cs="Times New Roman"/>
        </w:rPr>
      </w:pPr>
      <w:r w:rsidRPr="006A4715">
        <w:rPr>
          <w:rFonts w:ascii="Times New Roman" w:hAnsi="Times New Roman" w:cs="Times New Roman"/>
        </w:rPr>
        <w:t>ПЛАН МЕРА ЗА УНАПРЕЂЕЊЕ ОБРАЗОВНО-ВАСПИТНОГ РАДА</w:t>
      </w:r>
    </w:p>
    <w:p w:rsidR="009E22A3" w:rsidRPr="006A4715" w:rsidRDefault="00000000">
      <w:pPr>
        <w:rPr>
          <w:rFonts w:ascii="Times New Roman" w:hAnsi="Times New Roman" w:cs="Times New Roman"/>
        </w:rPr>
      </w:pPr>
      <w:r w:rsidRPr="006A4715">
        <w:rPr>
          <w:rFonts w:ascii="Times New Roman" w:hAnsi="Times New Roman" w:cs="Times New Roman"/>
        </w:rPr>
        <w:t>Школа: ОШ "Сијаринска Бања"</w:t>
      </w:r>
    </w:p>
    <w:p w:rsidR="009E22A3" w:rsidRPr="006A4715" w:rsidRDefault="00000000">
      <w:pPr>
        <w:rPr>
          <w:rFonts w:ascii="Times New Roman" w:hAnsi="Times New Roman" w:cs="Times New Roman"/>
          <w:lang w:val="sr-Cyrl-RS"/>
        </w:rPr>
      </w:pPr>
      <w:proofErr w:type="spellStart"/>
      <w:r w:rsidRPr="006A4715">
        <w:rPr>
          <w:rFonts w:ascii="Times New Roman" w:hAnsi="Times New Roman" w:cs="Times New Roman"/>
        </w:rPr>
        <w:t>Школска</w:t>
      </w:r>
      <w:proofErr w:type="spellEnd"/>
      <w:r w:rsidRPr="006A4715">
        <w:rPr>
          <w:rFonts w:ascii="Times New Roman" w:hAnsi="Times New Roman" w:cs="Times New Roman"/>
        </w:rPr>
        <w:t xml:space="preserve"> </w:t>
      </w:r>
      <w:proofErr w:type="spellStart"/>
      <w:r w:rsidRPr="006A4715">
        <w:rPr>
          <w:rFonts w:ascii="Times New Roman" w:hAnsi="Times New Roman" w:cs="Times New Roman"/>
        </w:rPr>
        <w:t>година</w:t>
      </w:r>
      <w:proofErr w:type="spellEnd"/>
      <w:r w:rsidRPr="006A4715">
        <w:rPr>
          <w:rFonts w:ascii="Times New Roman" w:hAnsi="Times New Roman" w:cs="Times New Roman"/>
        </w:rPr>
        <w:t>: 202</w:t>
      </w:r>
      <w:r w:rsidR="007D166E" w:rsidRPr="006A4715">
        <w:rPr>
          <w:rFonts w:ascii="Times New Roman" w:hAnsi="Times New Roman" w:cs="Times New Roman"/>
          <w:lang w:val="sr-Cyrl-RS"/>
        </w:rPr>
        <w:t>5</w:t>
      </w:r>
      <w:r w:rsidRPr="006A4715">
        <w:rPr>
          <w:rFonts w:ascii="Times New Roman" w:hAnsi="Times New Roman" w:cs="Times New Roman"/>
        </w:rPr>
        <w:t>/202</w:t>
      </w:r>
      <w:r w:rsidR="007D166E" w:rsidRPr="006A4715">
        <w:rPr>
          <w:rFonts w:ascii="Times New Roman" w:hAnsi="Times New Roman" w:cs="Times New Roman"/>
          <w:lang w:val="sr-Cyrl-RS"/>
        </w:rPr>
        <w:t>6</w:t>
      </w:r>
    </w:p>
    <w:p w:rsidR="009E22A3" w:rsidRPr="006A4715" w:rsidRDefault="00000000">
      <w:pPr>
        <w:rPr>
          <w:rFonts w:ascii="Times New Roman" w:hAnsi="Times New Roman" w:cs="Times New Roman"/>
        </w:rPr>
      </w:pPr>
      <w:proofErr w:type="spellStart"/>
      <w:r w:rsidRPr="006A4715">
        <w:rPr>
          <w:rFonts w:ascii="Times New Roman" w:hAnsi="Times New Roman" w:cs="Times New Roman"/>
        </w:rPr>
        <w:t>Директор</w:t>
      </w:r>
      <w:proofErr w:type="spellEnd"/>
      <w:r w:rsidRPr="006A4715">
        <w:rPr>
          <w:rFonts w:ascii="Times New Roman" w:hAnsi="Times New Roman" w:cs="Times New Roman"/>
        </w:rPr>
        <w:t xml:space="preserve">: </w:t>
      </w:r>
      <w:proofErr w:type="spellStart"/>
      <w:r w:rsidRPr="006A4715">
        <w:rPr>
          <w:rFonts w:ascii="Times New Roman" w:hAnsi="Times New Roman" w:cs="Times New Roman"/>
        </w:rPr>
        <w:t>Синиша</w:t>
      </w:r>
      <w:proofErr w:type="spellEnd"/>
      <w:r w:rsidRPr="006A4715">
        <w:rPr>
          <w:rFonts w:ascii="Times New Roman" w:hAnsi="Times New Roman" w:cs="Times New Roman"/>
        </w:rPr>
        <w:t xml:space="preserve"> </w:t>
      </w:r>
      <w:proofErr w:type="spellStart"/>
      <w:r w:rsidRPr="006A4715">
        <w:rPr>
          <w:rFonts w:ascii="Times New Roman" w:hAnsi="Times New Roman" w:cs="Times New Roman"/>
        </w:rPr>
        <w:t>Станковић</w:t>
      </w:r>
      <w:proofErr w:type="spellEnd"/>
    </w:p>
    <w:p w:rsidR="009E22A3" w:rsidRPr="006A4715" w:rsidRDefault="00000000">
      <w:pPr>
        <w:rPr>
          <w:rFonts w:ascii="Times New Roman" w:hAnsi="Times New Roman" w:cs="Times New Roman"/>
          <w:lang w:val="sr-Cyrl-RS"/>
        </w:rPr>
      </w:pPr>
      <w:r w:rsidRPr="006A4715">
        <w:rPr>
          <w:rFonts w:ascii="Times New Roman" w:hAnsi="Times New Roman" w:cs="Times New Roman"/>
        </w:rPr>
        <w:t xml:space="preserve">Носиоци активности: Педагошки колегијум, Наставничко веће, Тим за обезбеђивање </w:t>
      </w:r>
      <w:proofErr w:type="spellStart"/>
      <w:r w:rsidRPr="006A4715">
        <w:rPr>
          <w:rFonts w:ascii="Times New Roman" w:hAnsi="Times New Roman" w:cs="Times New Roman"/>
        </w:rPr>
        <w:t>квалитета</w:t>
      </w:r>
      <w:proofErr w:type="spellEnd"/>
      <w:r w:rsidRPr="006A4715">
        <w:rPr>
          <w:rFonts w:ascii="Times New Roman" w:hAnsi="Times New Roman" w:cs="Times New Roman"/>
        </w:rPr>
        <w:t xml:space="preserve"> и </w:t>
      </w:r>
      <w:proofErr w:type="spellStart"/>
      <w:r w:rsidRPr="006A4715">
        <w:rPr>
          <w:rFonts w:ascii="Times New Roman" w:hAnsi="Times New Roman" w:cs="Times New Roman"/>
        </w:rPr>
        <w:t>развој</w:t>
      </w:r>
      <w:proofErr w:type="spellEnd"/>
      <w:r w:rsidRPr="006A4715">
        <w:rPr>
          <w:rFonts w:ascii="Times New Roman" w:hAnsi="Times New Roman" w:cs="Times New Roman"/>
        </w:rPr>
        <w:t xml:space="preserve"> </w:t>
      </w:r>
      <w:proofErr w:type="spellStart"/>
      <w:r w:rsidRPr="006A4715">
        <w:rPr>
          <w:rFonts w:ascii="Times New Roman" w:hAnsi="Times New Roman" w:cs="Times New Roman"/>
        </w:rPr>
        <w:t>установе</w:t>
      </w:r>
      <w:proofErr w:type="spellEnd"/>
    </w:p>
    <w:p w:rsidR="009E22A3" w:rsidRPr="006A4715" w:rsidRDefault="00000000">
      <w:pPr>
        <w:rPr>
          <w:rFonts w:ascii="Times New Roman" w:hAnsi="Times New Roman" w:cs="Times New Roman"/>
        </w:rPr>
      </w:pPr>
      <w:proofErr w:type="spellStart"/>
      <w:r w:rsidRPr="006A4715">
        <w:rPr>
          <w:rFonts w:ascii="Times New Roman" w:hAnsi="Times New Roman" w:cs="Times New Roman"/>
        </w:rPr>
        <w:t>На</w:t>
      </w:r>
      <w:proofErr w:type="spellEnd"/>
      <w:r w:rsidRPr="006A4715">
        <w:rPr>
          <w:rFonts w:ascii="Times New Roman" w:hAnsi="Times New Roman" w:cs="Times New Roman"/>
        </w:rPr>
        <w:t xml:space="preserve"> </w:t>
      </w:r>
      <w:proofErr w:type="spellStart"/>
      <w:r w:rsidRPr="006A4715">
        <w:rPr>
          <w:rFonts w:ascii="Times New Roman" w:hAnsi="Times New Roman" w:cs="Times New Roman"/>
        </w:rPr>
        <w:t>основу</w:t>
      </w:r>
      <w:proofErr w:type="spellEnd"/>
      <w:r w:rsidRPr="006A4715">
        <w:rPr>
          <w:rFonts w:ascii="Times New Roman" w:hAnsi="Times New Roman" w:cs="Times New Roman"/>
        </w:rPr>
        <w:t xml:space="preserve"> </w:t>
      </w:r>
      <w:proofErr w:type="spellStart"/>
      <w:r w:rsidRPr="006A4715">
        <w:rPr>
          <w:rFonts w:ascii="Times New Roman" w:hAnsi="Times New Roman" w:cs="Times New Roman"/>
        </w:rPr>
        <w:t>анализе</w:t>
      </w:r>
      <w:proofErr w:type="spellEnd"/>
      <w:r w:rsidRPr="006A4715">
        <w:rPr>
          <w:rFonts w:ascii="Times New Roman" w:hAnsi="Times New Roman" w:cs="Times New Roman"/>
        </w:rPr>
        <w:t xml:space="preserve"> </w:t>
      </w:r>
      <w:proofErr w:type="spellStart"/>
      <w:r w:rsidRPr="006A4715">
        <w:rPr>
          <w:rFonts w:ascii="Times New Roman" w:hAnsi="Times New Roman" w:cs="Times New Roman"/>
        </w:rPr>
        <w:t>резултата</w:t>
      </w:r>
      <w:proofErr w:type="spellEnd"/>
      <w:r w:rsidRPr="006A4715">
        <w:rPr>
          <w:rFonts w:ascii="Times New Roman" w:hAnsi="Times New Roman" w:cs="Times New Roman"/>
        </w:rPr>
        <w:t xml:space="preserve"> </w:t>
      </w:r>
      <w:proofErr w:type="spellStart"/>
      <w:r w:rsidRPr="006A4715">
        <w:rPr>
          <w:rFonts w:ascii="Times New Roman" w:hAnsi="Times New Roman" w:cs="Times New Roman"/>
        </w:rPr>
        <w:t>ученика</w:t>
      </w:r>
      <w:proofErr w:type="spellEnd"/>
      <w:r w:rsidRPr="006A4715">
        <w:rPr>
          <w:rFonts w:ascii="Times New Roman" w:hAnsi="Times New Roman" w:cs="Times New Roman"/>
        </w:rPr>
        <w:t xml:space="preserve"> на завршном испиту и спроведеног процеса самовредновања, утврђене су следеће мере за унапређење квалитета наставе, учења и постигнућа ученика.</w:t>
      </w:r>
    </w:p>
    <w:p w:rsidR="009E22A3" w:rsidRPr="006A4715" w:rsidRDefault="00000000">
      <w:pPr>
        <w:pStyle w:val="Heading2"/>
        <w:rPr>
          <w:rFonts w:ascii="Times New Roman" w:hAnsi="Times New Roman" w:cs="Times New Roman"/>
        </w:rPr>
      </w:pPr>
      <w:r w:rsidRPr="006A4715">
        <w:rPr>
          <w:rFonts w:ascii="Times New Roman" w:hAnsi="Times New Roman" w:cs="Times New Roman"/>
        </w:rPr>
        <w:t>ПРЕДЛОГ МЕРА ЗА УНАПРЕЂЕЊЕ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8"/>
        <w:gridCol w:w="2876"/>
      </w:tblGrid>
      <w:tr w:rsidR="009E22A3" w:rsidRPr="006A4715" w:rsidTr="007D166E">
        <w:tc>
          <w:tcPr>
            <w:tcW w:w="2880" w:type="dxa"/>
          </w:tcPr>
          <w:p w:rsidR="009E22A3" w:rsidRPr="006A4715" w:rsidRDefault="00000000">
            <w:pPr>
              <w:rPr>
                <w:rFonts w:ascii="Times New Roman" w:hAnsi="Times New Roman" w:cs="Times New Roman"/>
              </w:rPr>
            </w:pPr>
            <w:r w:rsidRPr="006A4715">
              <w:rPr>
                <w:rFonts w:ascii="Times New Roman" w:hAnsi="Times New Roman" w:cs="Times New Roman"/>
              </w:rPr>
              <w:t>Област унапређења</w:t>
            </w:r>
          </w:p>
        </w:tc>
        <w:tc>
          <w:tcPr>
            <w:tcW w:w="2880" w:type="dxa"/>
          </w:tcPr>
          <w:p w:rsidR="009E22A3" w:rsidRPr="006A4715" w:rsidRDefault="00000000">
            <w:pPr>
              <w:rPr>
                <w:rFonts w:ascii="Times New Roman" w:hAnsi="Times New Roman" w:cs="Times New Roman"/>
              </w:rPr>
            </w:pPr>
            <w:r w:rsidRPr="006A4715">
              <w:rPr>
                <w:rFonts w:ascii="Times New Roman" w:hAnsi="Times New Roman" w:cs="Times New Roman"/>
              </w:rPr>
              <w:t>Мере и активности</w:t>
            </w:r>
          </w:p>
        </w:tc>
        <w:tc>
          <w:tcPr>
            <w:tcW w:w="2880" w:type="dxa"/>
          </w:tcPr>
          <w:p w:rsidR="009E22A3" w:rsidRPr="006A4715" w:rsidRDefault="00000000">
            <w:pPr>
              <w:rPr>
                <w:rFonts w:ascii="Times New Roman" w:hAnsi="Times New Roman" w:cs="Times New Roman"/>
              </w:rPr>
            </w:pPr>
            <w:r w:rsidRPr="006A4715">
              <w:rPr>
                <w:rFonts w:ascii="Times New Roman" w:hAnsi="Times New Roman" w:cs="Times New Roman"/>
              </w:rPr>
              <w:t>Одговорни и рок</w:t>
            </w:r>
          </w:p>
        </w:tc>
      </w:tr>
      <w:tr w:rsidR="009E22A3" w:rsidRPr="006A4715" w:rsidTr="007D166E">
        <w:tc>
          <w:tcPr>
            <w:tcW w:w="2880" w:type="dxa"/>
          </w:tcPr>
          <w:p w:rsidR="009E22A3" w:rsidRPr="006A4715" w:rsidRDefault="00000000">
            <w:pPr>
              <w:rPr>
                <w:rFonts w:ascii="Times New Roman" w:hAnsi="Times New Roman" w:cs="Times New Roman"/>
              </w:rPr>
            </w:pPr>
            <w:r w:rsidRPr="006A4715">
              <w:rPr>
                <w:rFonts w:ascii="Times New Roman" w:hAnsi="Times New Roman" w:cs="Times New Roman"/>
              </w:rPr>
              <w:t>1. Унапређење наставног процеса</w:t>
            </w:r>
          </w:p>
        </w:tc>
        <w:tc>
          <w:tcPr>
            <w:tcW w:w="2880" w:type="dxa"/>
          </w:tcPr>
          <w:p w:rsidR="009E22A3" w:rsidRPr="006A4715" w:rsidRDefault="00000000">
            <w:pPr>
              <w:rPr>
                <w:rFonts w:ascii="Times New Roman" w:hAnsi="Times New Roman" w:cs="Times New Roman"/>
              </w:rPr>
            </w:pPr>
            <w:r w:rsidRPr="006A4715">
              <w:rPr>
                <w:rFonts w:ascii="Times New Roman" w:hAnsi="Times New Roman" w:cs="Times New Roman"/>
              </w:rPr>
              <w:t>• Спровести детаљну анализу завршног испита по областима ради утврђивања најслабијих исхода.</w:t>
            </w:r>
            <w:r w:rsidRPr="006A4715">
              <w:rPr>
                <w:rFonts w:ascii="Times New Roman" w:hAnsi="Times New Roman" w:cs="Times New Roman"/>
              </w:rPr>
              <w:br/>
              <w:t>• Развијати формативно оцењивање – повратна информација ученицима о напредовању.</w:t>
            </w:r>
            <w:r w:rsidRPr="006A4715">
              <w:rPr>
                <w:rFonts w:ascii="Times New Roman" w:hAnsi="Times New Roman" w:cs="Times New Roman"/>
              </w:rPr>
              <w:br/>
              <w:t>• Увести диференцирану наставу и рад у мањим групама за ученике са слабијим резултатима.</w:t>
            </w:r>
            <w:r w:rsidRPr="006A4715">
              <w:rPr>
                <w:rFonts w:ascii="Times New Roman" w:hAnsi="Times New Roman" w:cs="Times New Roman"/>
              </w:rPr>
              <w:br/>
              <w:t>• Употреба различитих извора знања и практичних задатака (читалачка писменост, функционална математика).</w:t>
            </w:r>
          </w:p>
        </w:tc>
        <w:tc>
          <w:tcPr>
            <w:tcW w:w="2880" w:type="dxa"/>
          </w:tcPr>
          <w:p w:rsidR="009E22A3" w:rsidRPr="006A4715" w:rsidRDefault="00000000">
            <w:pPr>
              <w:rPr>
                <w:rFonts w:ascii="Times New Roman" w:hAnsi="Times New Roman" w:cs="Times New Roman"/>
              </w:rPr>
            </w:pPr>
            <w:r w:rsidRPr="006A4715">
              <w:rPr>
                <w:rFonts w:ascii="Times New Roman" w:hAnsi="Times New Roman" w:cs="Times New Roman"/>
              </w:rPr>
              <w:t>Наставници, Тим за квалитет</w:t>
            </w:r>
            <w:r w:rsidRPr="006A4715">
              <w:rPr>
                <w:rFonts w:ascii="Times New Roman" w:hAnsi="Times New Roman" w:cs="Times New Roman"/>
              </w:rPr>
              <w:br/>
              <w:t xml:space="preserve">Рок: </w:t>
            </w:r>
            <w:proofErr w:type="spellStart"/>
            <w:r w:rsidRPr="006A4715">
              <w:rPr>
                <w:rFonts w:ascii="Times New Roman" w:hAnsi="Times New Roman" w:cs="Times New Roman"/>
              </w:rPr>
              <w:t>Током</w:t>
            </w:r>
            <w:proofErr w:type="spellEnd"/>
            <w:r w:rsidRPr="006A4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4715">
              <w:rPr>
                <w:rFonts w:ascii="Times New Roman" w:hAnsi="Times New Roman" w:cs="Times New Roman"/>
              </w:rPr>
              <w:t>школске</w:t>
            </w:r>
            <w:proofErr w:type="spellEnd"/>
            <w:r w:rsidRPr="006A4715">
              <w:rPr>
                <w:rFonts w:ascii="Times New Roman" w:hAnsi="Times New Roman" w:cs="Times New Roman"/>
              </w:rPr>
              <w:t xml:space="preserve"> </w:t>
            </w:r>
            <w:r w:rsidR="007D166E" w:rsidRPr="006A4715">
              <w:rPr>
                <w:rFonts w:ascii="Times New Roman" w:hAnsi="Times New Roman" w:cs="Times New Roman"/>
              </w:rPr>
              <w:t>2025/26</w:t>
            </w:r>
            <w:r w:rsidRPr="006A4715">
              <w:rPr>
                <w:rFonts w:ascii="Times New Roman" w:hAnsi="Times New Roman" w:cs="Times New Roman"/>
              </w:rPr>
              <w:t>. године</w:t>
            </w:r>
          </w:p>
        </w:tc>
      </w:tr>
      <w:tr w:rsidR="009E22A3" w:rsidRPr="006A4715" w:rsidTr="007D166E">
        <w:tc>
          <w:tcPr>
            <w:tcW w:w="2880" w:type="dxa"/>
          </w:tcPr>
          <w:p w:rsidR="009E22A3" w:rsidRPr="006A4715" w:rsidRDefault="00000000">
            <w:pPr>
              <w:rPr>
                <w:rFonts w:ascii="Times New Roman" w:hAnsi="Times New Roman" w:cs="Times New Roman"/>
              </w:rPr>
            </w:pPr>
            <w:r w:rsidRPr="006A4715">
              <w:rPr>
                <w:rFonts w:ascii="Times New Roman" w:hAnsi="Times New Roman" w:cs="Times New Roman"/>
              </w:rPr>
              <w:t>2. Јачање подршке ученицима</w:t>
            </w:r>
          </w:p>
        </w:tc>
        <w:tc>
          <w:tcPr>
            <w:tcW w:w="2880" w:type="dxa"/>
          </w:tcPr>
          <w:p w:rsidR="009E22A3" w:rsidRPr="006A4715" w:rsidRDefault="00000000">
            <w:pPr>
              <w:rPr>
                <w:rFonts w:ascii="Times New Roman" w:hAnsi="Times New Roman" w:cs="Times New Roman"/>
              </w:rPr>
            </w:pPr>
            <w:r w:rsidRPr="006A4715">
              <w:rPr>
                <w:rFonts w:ascii="Times New Roman" w:hAnsi="Times New Roman" w:cs="Times New Roman"/>
              </w:rPr>
              <w:t>• Унапредити организацију допунске наставе на основу анализа резултата.</w:t>
            </w:r>
            <w:r w:rsidRPr="006A4715">
              <w:rPr>
                <w:rFonts w:ascii="Times New Roman" w:hAnsi="Times New Roman" w:cs="Times New Roman"/>
              </w:rPr>
              <w:br/>
              <w:t>• Обезбедити индивидуализоване планове подршке за ученике у 1. и 2. квартилу.</w:t>
            </w:r>
            <w:r w:rsidRPr="006A4715">
              <w:rPr>
                <w:rFonts w:ascii="Times New Roman" w:hAnsi="Times New Roman" w:cs="Times New Roman"/>
              </w:rPr>
              <w:br/>
              <w:t>• Подстицати ученике кроз вршњачко учење, пројекте и креативне активности.</w:t>
            </w:r>
          </w:p>
        </w:tc>
        <w:tc>
          <w:tcPr>
            <w:tcW w:w="2880" w:type="dxa"/>
          </w:tcPr>
          <w:p w:rsidR="009E22A3" w:rsidRPr="006A4715" w:rsidRDefault="00000000">
            <w:pPr>
              <w:rPr>
                <w:rFonts w:ascii="Times New Roman" w:hAnsi="Times New Roman" w:cs="Times New Roman"/>
              </w:rPr>
            </w:pPr>
            <w:r w:rsidRPr="006A4715">
              <w:rPr>
                <w:rFonts w:ascii="Times New Roman" w:hAnsi="Times New Roman" w:cs="Times New Roman"/>
              </w:rPr>
              <w:t>Наставници, Тим за квалитет</w:t>
            </w:r>
            <w:r w:rsidRPr="006A4715">
              <w:rPr>
                <w:rFonts w:ascii="Times New Roman" w:hAnsi="Times New Roman" w:cs="Times New Roman"/>
              </w:rPr>
              <w:br/>
              <w:t xml:space="preserve">Рок: </w:t>
            </w:r>
            <w:proofErr w:type="spellStart"/>
            <w:r w:rsidRPr="006A4715">
              <w:rPr>
                <w:rFonts w:ascii="Times New Roman" w:hAnsi="Times New Roman" w:cs="Times New Roman"/>
              </w:rPr>
              <w:t>Током</w:t>
            </w:r>
            <w:proofErr w:type="spellEnd"/>
            <w:r w:rsidRPr="006A4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4715">
              <w:rPr>
                <w:rFonts w:ascii="Times New Roman" w:hAnsi="Times New Roman" w:cs="Times New Roman"/>
              </w:rPr>
              <w:t>школске</w:t>
            </w:r>
            <w:proofErr w:type="spellEnd"/>
            <w:r w:rsidRPr="006A4715">
              <w:rPr>
                <w:rFonts w:ascii="Times New Roman" w:hAnsi="Times New Roman" w:cs="Times New Roman"/>
              </w:rPr>
              <w:t xml:space="preserve"> </w:t>
            </w:r>
            <w:r w:rsidR="007D166E" w:rsidRPr="006A4715">
              <w:rPr>
                <w:rFonts w:ascii="Times New Roman" w:hAnsi="Times New Roman" w:cs="Times New Roman"/>
              </w:rPr>
              <w:t>2025/26</w:t>
            </w:r>
            <w:r w:rsidRPr="006A4715">
              <w:rPr>
                <w:rFonts w:ascii="Times New Roman" w:hAnsi="Times New Roman" w:cs="Times New Roman"/>
              </w:rPr>
              <w:t>. године</w:t>
            </w:r>
          </w:p>
        </w:tc>
      </w:tr>
      <w:tr w:rsidR="009E22A3" w:rsidRPr="006A4715" w:rsidTr="007D166E">
        <w:tc>
          <w:tcPr>
            <w:tcW w:w="2880" w:type="dxa"/>
          </w:tcPr>
          <w:p w:rsidR="009E22A3" w:rsidRPr="006A4715" w:rsidRDefault="00000000">
            <w:pPr>
              <w:rPr>
                <w:rFonts w:ascii="Times New Roman" w:hAnsi="Times New Roman" w:cs="Times New Roman"/>
              </w:rPr>
            </w:pPr>
            <w:r w:rsidRPr="006A4715">
              <w:rPr>
                <w:rFonts w:ascii="Times New Roman" w:hAnsi="Times New Roman" w:cs="Times New Roman"/>
              </w:rPr>
              <w:t>3. Професионални развој наставника</w:t>
            </w:r>
          </w:p>
        </w:tc>
        <w:tc>
          <w:tcPr>
            <w:tcW w:w="2880" w:type="dxa"/>
          </w:tcPr>
          <w:p w:rsidR="009E22A3" w:rsidRPr="006A4715" w:rsidRDefault="00000000">
            <w:pPr>
              <w:rPr>
                <w:rFonts w:ascii="Times New Roman" w:hAnsi="Times New Roman" w:cs="Times New Roman"/>
              </w:rPr>
            </w:pPr>
            <w:r w:rsidRPr="006A4715">
              <w:rPr>
                <w:rFonts w:ascii="Times New Roman" w:hAnsi="Times New Roman" w:cs="Times New Roman"/>
              </w:rPr>
              <w:t xml:space="preserve">• Организовати обуке о савременим методама учења и мотивације </w:t>
            </w:r>
            <w:r w:rsidRPr="006A4715">
              <w:rPr>
                <w:rFonts w:ascii="Times New Roman" w:hAnsi="Times New Roman" w:cs="Times New Roman"/>
              </w:rPr>
              <w:lastRenderedPageBreak/>
              <w:t>ученика.</w:t>
            </w:r>
            <w:r w:rsidRPr="006A4715">
              <w:rPr>
                <w:rFonts w:ascii="Times New Roman" w:hAnsi="Times New Roman" w:cs="Times New Roman"/>
              </w:rPr>
              <w:br/>
              <w:t>• Подстицати наставнике на тимски рад и размену добре праксе.</w:t>
            </w:r>
            <w:r w:rsidRPr="006A4715">
              <w:rPr>
                <w:rFonts w:ascii="Times New Roman" w:hAnsi="Times New Roman" w:cs="Times New Roman"/>
              </w:rPr>
              <w:br/>
              <w:t>• Увести интерне радионице на тему коришћења резултата тестирања у планирању наставе.</w:t>
            </w:r>
          </w:p>
        </w:tc>
        <w:tc>
          <w:tcPr>
            <w:tcW w:w="2880" w:type="dxa"/>
          </w:tcPr>
          <w:p w:rsidR="009E22A3" w:rsidRPr="006A4715" w:rsidRDefault="00000000">
            <w:pPr>
              <w:rPr>
                <w:rFonts w:ascii="Times New Roman" w:hAnsi="Times New Roman" w:cs="Times New Roman"/>
              </w:rPr>
            </w:pPr>
            <w:r w:rsidRPr="006A4715">
              <w:rPr>
                <w:rFonts w:ascii="Times New Roman" w:hAnsi="Times New Roman" w:cs="Times New Roman"/>
              </w:rPr>
              <w:lastRenderedPageBreak/>
              <w:t>Наставници, Тим за квалитет</w:t>
            </w:r>
            <w:r w:rsidRPr="006A4715">
              <w:rPr>
                <w:rFonts w:ascii="Times New Roman" w:hAnsi="Times New Roman" w:cs="Times New Roman"/>
              </w:rPr>
              <w:br/>
            </w:r>
            <w:r w:rsidRPr="006A4715">
              <w:rPr>
                <w:rFonts w:ascii="Times New Roman" w:hAnsi="Times New Roman" w:cs="Times New Roman"/>
              </w:rPr>
              <w:lastRenderedPageBreak/>
              <w:t xml:space="preserve">Рок: </w:t>
            </w:r>
            <w:proofErr w:type="spellStart"/>
            <w:r w:rsidRPr="006A4715">
              <w:rPr>
                <w:rFonts w:ascii="Times New Roman" w:hAnsi="Times New Roman" w:cs="Times New Roman"/>
              </w:rPr>
              <w:t>Током</w:t>
            </w:r>
            <w:proofErr w:type="spellEnd"/>
            <w:r w:rsidRPr="006A4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4715">
              <w:rPr>
                <w:rFonts w:ascii="Times New Roman" w:hAnsi="Times New Roman" w:cs="Times New Roman"/>
              </w:rPr>
              <w:t>школске</w:t>
            </w:r>
            <w:proofErr w:type="spellEnd"/>
            <w:r w:rsidRPr="006A4715">
              <w:rPr>
                <w:rFonts w:ascii="Times New Roman" w:hAnsi="Times New Roman" w:cs="Times New Roman"/>
              </w:rPr>
              <w:t xml:space="preserve"> </w:t>
            </w:r>
            <w:r w:rsidR="007D166E" w:rsidRPr="006A4715">
              <w:rPr>
                <w:rFonts w:ascii="Times New Roman" w:hAnsi="Times New Roman" w:cs="Times New Roman"/>
              </w:rPr>
              <w:t>2025/26</w:t>
            </w:r>
            <w:r w:rsidRPr="006A4715">
              <w:rPr>
                <w:rFonts w:ascii="Times New Roman" w:hAnsi="Times New Roman" w:cs="Times New Roman"/>
              </w:rPr>
              <w:t>. године</w:t>
            </w:r>
          </w:p>
        </w:tc>
      </w:tr>
      <w:tr w:rsidR="009E22A3" w:rsidRPr="006A4715" w:rsidTr="007D166E">
        <w:tc>
          <w:tcPr>
            <w:tcW w:w="2880" w:type="dxa"/>
          </w:tcPr>
          <w:p w:rsidR="009E22A3" w:rsidRPr="006A4715" w:rsidRDefault="00000000">
            <w:pPr>
              <w:rPr>
                <w:rFonts w:ascii="Times New Roman" w:hAnsi="Times New Roman" w:cs="Times New Roman"/>
              </w:rPr>
            </w:pPr>
            <w:r w:rsidRPr="006A4715">
              <w:rPr>
                <w:rFonts w:ascii="Times New Roman" w:hAnsi="Times New Roman" w:cs="Times New Roman"/>
              </w:rPr>
              <w:lastRenderedPageBreak/>
              <w:t>4. Сарадња са родитељима и заједницом</w:t>
            </w:r>
          </w:p>
        </w:tc>
        <w:tc>
          <w:tcPr>
            <w:tcW w:w="2880" w:type="dxa"/>
          </w:tcPr>
          <w:p w:rsidR="009E22A3" w:rsidRPr="006A4715" w:rsidRDefault="00000000">
            <w:pPr>
              <w:rPr>
                <w:rFonts w:ascii="Times New Roman" w:hAnsi="Times New Roman" w:cs="Times New Roman"/>
              </w:rPr>
            </w:pPr>
            <w:r w:rsidRPr="006A4715">
              <w:rPr>
                <w:rFonts w:ascii="Times New Roman" w:hAnsi="Times New Roman" w:cs="Times New Roman"/>
              </w:rPr>
              <w:t>• Организовати информативне састанке са родитељима о резултатима и начинима подршке код куће.</w:t>
            </w:r>
            <w:r w:rsidRPr="006A4715">
              <w:rPr>
                <w:rFonts w:ascii="Times New Roman" w:hAnsi="Times New Roman" w:cs="Times New Roman"/>
              </w:rPr>
              <w:br/>
              <w:t>• Сарађивати са библиотекама и образовним центрима ради подстицања културе читања и решавања задатака.</w:t>
            </w:r>
          </w:p>
        </w:tc>
        <w:tc>
          <w:tcPr>
            <w:tcW w:w="2880" w:type="dxa"/>
          </w:tcPr>
          <w:p w:rsidR="009E22A3" w:rsidRPr="006A4715" w:rsidRDefault="00000000">
            <w:pPr>
              <w:rPr>
                <w:rFonts w:ascii="Times New Roman" w:hAnsi="Times New Roman" w:cs="Times New Roman"/>
              </w:rPr>
            </w:pPr>
            <w:r w:rsidRPr="006A4715">
              <w:rPr>
                <w:rFonts w:ascii="Times New Roman" w:hAnsi="Times New Roman" w:cs="Times New Roman"/>
              </w:rPr>
              <w:t>Наставници, Тим за квалитет</w:t>
            </w:r>
            <w:r w:rsidRPr="006A4715">
              <w:rPr>
                <w:rFonts w:ascii="Times New Roman" w:hAnsi="Times New Roman" w:cs="Times New Roman"/>
              </w:rPr>
              <w:br/>
              <w:t xml:space="preserve">Рок: </w:t>
            </w:r>
            <w:proofErr w:type="spellStart"/>
            <w:r w:rsidRPr="006A4715">
              <w:rPr>
                <w:rFonts w:ascii="Times New Roman" w:hAnsi="Times New Roman" w:cs="Times New Roman"/>
              </w:rPr>
              <w:t>Током</w:t>
            </w:r>
            <w:proofErr w:type="spellEnd"/>
            <w:r w:rsidRPr="006A4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4715">
              <w:rPr>
                <w:rFonts w:ascii="Times New Roman" w:hAnsi="Times New Roman" w:cs="Times New Roman"/>
              </w:rPr>
              <w:t>школске</w:t>
            </w:r>
            <w:proofErr w:type="spellEnd"/>
            <w:r w:rsidRPr="006A4715">
              <w:rPr>
                <w:rFonts w:ascii="Times New Roman" w:hAnsi="Times New Roman" w:cs="Times New Roman"/>
              </w:rPr>
              <w:t xml:space="preserve"> </w:t>
            </w:r>
            <w:r w:rsidR="007D166E" w:rsidRPr="006A4715">
              <w:rPr>
                <w:rFonts w:ascii="Times New Roman" w:hAnsi="Times New Roman" w:cs="Times New Roman"/>
              </w:rPr>
              <w:t>2025/26</w:t>
            </w:r>
            <w:r w:rsidRPr="006A4715">
              <w:rPr>
                <w:rFonts w:ascii="Times New Roman" w:hAnsi="Times New Roman" w:cs="Times New Roman"/>
              </w:rPr>
              <w:t>. године</w:t>
            </w:r>
          </w:p>
        </w:tc>
      </w:tr>
      <w:tr w:rsidR="009E22A3" w:rsidRPr="006A4715" w:rsidTr="007D166E">
        <w:tc>
          <w:tcPr>
            <w:tcW w:w="2880" w:type="dxa"/>
          </w:tcPr>
          <w:p w:rsidR="009E22A3" w:rsidRPr="006A4715" w:rsidRDefault="00000000">
            <w:pPr>
              <w:rPr>
                <w:rFonts w:ascii="Times New Roman" w:hAnsi="Times New Roman" w:cs="Times New Roman"/>
              </w:rPr>
            </w:pPr>
            <w:r w:rsidRPr="006A4715">
              <w:rPr>
                <w:rFonts w:ascii="Times New Roman" w:hAnsi="Times New Roman" w:cs="Times New Roman"/>
              </w:rPr>
              <w:t>5. Планирање и праћење</w:t>
            </w:r>
          </w:p>
        </w:tc>
        <w:tc>
          <w:tcPr>
            <w:tcW w:w="2880" w:type="dxa"/>
          </w:tcPr>
          <w:p w:rsidR="009E22A3" w:rsidRPr="006A4715" w:rsidRDefault="00000000">
            <w:pPr>
              <w:rPr>
                <w:rFonts w:ascii="Times New Roman" w:hAnsi="Times New Roman" w:cs="Times New Roman"/>
              </w:rPr>
            </w:pPr>
            <w:r w:rsidRPr="006A4715">
              <w:rPr>
                <w:rFonts w:ascii="Times New Roman" w:hAnsi="Times New Roman" w:cs="Times New Roman"/>
              </w:rPr>
              <w:t>• Развити план мониторинга постигнућа (интерна тестирања, квартални извештаји).</w:t>
            </w:r>
            <w:r w:rsidRPr="006A4715">
              <w:rPr>
                <w:rFonts w:ascii="Times New Roman" w:hAnsi="Times New Roman" w:cs="Times New Roman"/>
              </w:rPr>
              <w:br/>
              <w:t>• Вршити евалуацију спроведених мера и прилагођавати активности на основу резултата.</w:t>
            </w:r>
          </w:p>
        </w:tc>
        <w:tc>
          <w:tcPr>
            <w:tcW w:w="2880" w:type="dxa"/>
          </w:tcPr>
          <w:p w:rsidR="009E22A3" w:rsidRPr="006A4715" w:rsidRDefault="00000000">
            <w:pPr>
              <w:rPr>
                <w:rFonts w:ascii="Times New Roman" w:hAnsi="Times New Roman" w:cs="Times New Roman"/>
              </w:rPr>
            </w:pPr>
            <w:r w:rsidRPr="006A4715">
              <w:rPr>
                <w:rFonts w:ascii="Times New Roman" w:hAnsi="Times New Roman" w:cs="Times New Roman"/>
              </w:rPr>
              <w:t>Наставници, Тим за квалитет</w:t>
            </w:r>
            <w:r w:rsidRPr="006A4715">
              <w:rPr>
                <w:rFonts w:ascii="Times New Roman" w:hAnsi="Times New Roman" w:cs="Times New Roman"/>
              </w:rPr>
              <w:br/>
              <w:t xml:space="preserve">Рок: </w:t>
            </w:r>
            <w:proofErr w:type="spellStart"/>
            <w:r w:rsidRPr="006A4715">
              <w:rPr>
                <w:rFonts w:ascii="Times New Roman" w:hAnsi="Times New Roman" w:cs="Times New Roman"/>
              </w:rPr>
              <w:t>Током</w:t>
            </w:r>
            <w:proofErr w:type="spellEnd"/>
            <w:r w:rsidRPr="006A4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4715">
              <w:rPr>
                <w:rFonts w:ascii="Times New Roman" w:hAnsi="Times New Roman" w:cs="Times New Roman"/>
              </w:rPr>
              <w:t>школске</w:t>
            </w:r>
            <w:proofErr w:type="spellEnd"/>
            <w:r w:rsidRPr="006A4715">
              <w:rPr>
                <w:rFonts w:ascii="Times New Roman" w:hAnsi="Times New Roman" w:cs="Times New Roman"/>
              </w:rPr>
              <w:t xml:space="preserve"> </w:t>
            </w:r>
            <w:r w:rsidR="007D166E" w:rsidRPr="006A4715">
              <w:rPr>
                <w:rFonts w:ascii="Times New Roman" w:hAnsi="Times New Roman" w:cs="Times New Roman"/>
              </w:rPr>
              <w:t>2025/26</w:t>
            </w:r>
            <w:r w:rsidRPr="006A4715">
              <w:rPr>
                <w:rFonts w:ascii="Times New Roman" w:hAnsi="Times New Roman" w:cs="Times New Roman"/>
              </w:rPr>
              <w:t>. године</w:t>
            </w:r>
          </w:p>
        </w:tc>
      </w:tr>
    </w:tbl>
    <w:p w:rsidR="007D166E" w:rsidRPr="007D166E" w:rsidRDefault="007D166E" w:rsidP="007D16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sr-Latn-RS" w:eastAsia="sr-Latn-RS"/>
        </w:rPr>
      </w:pPr>
      <w:r w:rsidRPr="007D166E">
        <w:rPr>
          <w:rFonts w:ascii="Times New Roman" w:eastAsia="Times New Roman" w:hAnsi="Times New Roman" w:cs="Times New Roman"/>
          <w:b/>
          <w:bCs/>
          <w:sz w:val="27"/>
          <w:szCs w:val="27"/>
          <w:lang w:val="sr-Latn-RS" w:eastAsia="sr-Latn-RS"/>
        </w:rPr>
        <w:t>Очек</w:t>
      </w:r>
      <w:r w:rsidRPr="006A4715">
        <w:rPr>
          <w:rFonts w:ascii="Times New Roman" w:eastAsia="Times New Roman" w:hAnsi="Times New Roman" w:cs="Times New Roman"/>
          <w:b/>
          <w:bCs/>
          <w:sz w:val="27"/>
          <w:szCs w:val="27"/>
          <w:lang w:val="sr-Cyrl-RS" w:eastAsia="sr-Latn-RS"/>
        </w:rPr>
        <w:t>ив</w:t>
      </w:r>
      <w:r w:rsidRPr="007D166E">
        <w:rPr>
          <w:rFonts w:ascii="Times New Roman" w:eastAsia="Times New Roman" w:hAnsi="Times New Roman" w:cs="Times New Roman"/>
          <w:b/>
          <w:bCs/>
          <w:sz w:val="27"/>
          <w:szCs w:val="27"/>
          <w:lang w:val="sr-Latn-RS" w:eastAsia="sr-Latn-RS"/>
        </w:rPr>
        <w:t>ани исходи:</w:t>
      </w:r>
    </w:p>
    <w:p w:rsidR="007D166E" w:rsidRPr="007D166E" w:rsidRDefault="007D166E" w:rsidP="007D166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7D166E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Повећање броја ученика у 2. и 3. квартилу расподеле резултата.</w:t>
      </w:r>
    </w:p>
    <w:p w:rsidR="007D166E" w:rsidRPr="007D166E" w:rsidRDefault="007D166E" w:rsidP="007D166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7D166E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Смањење процента ученика у 1. квартилу испод 50%.</w:t>
      </w:r>
    </w:p>
    <w:p w:rsidR="007D166E" w:rsidRPr="007D166E" w:rsidRDefault="007D166E" w:rsidP="007D166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7D166E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Повећање просечног успеха школе за најмање 10% у односу на претходну школску годину.</w:t>
      </w:r>
    </w:p>
    <w:p w:rsidR="007D166E" w:rsidRPr="007D166E" w:rsidRDefault="007D166E" w:rsidP="007D166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7D166E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Развијени механизми континуиране подршке ученицима и професионалног развоја наставника.</w:t>
      </w:r>
    </w:p>
    <w:p w:rsidR="007D166E" w:rsidRPr="006A4715" w:rsidRDefault="007D166E">
      <w:pPr>
        <w:rPr>
          <w:rFonts w:ascii="Times New Roman" w:hAnsi="Times New Roman" w:cs="Times New Roman"/>
          <w:lang w:val="sr-Cyrl-RS"/>
        </w:rPr>
      </w:pPr>
    </w:p>
    <w:p w:rsidR="009E22A3" w:rsidRPr="006A4715" w:rsidRDefault="00000000">
      <w:pPr>
        <w:rPr>
          <w:rFonts w:ascii="Times New Roman" w:hAnsi="Times New Roman" w:cs="Times New Roman"/>
        </w:rPr>
      </w:pPr>
      <w:proofErr w:type="spellStart"/>
      <w:r w:rsidRPr="006A4715">
        <w:rPr>
          <w:rFonts w:ascii="Times New Roman" w:hAnsi="Times New Roman" w:cs="Times New Roman"/>
        </w:rPr>
        <w:t>Документ</w:t>
      </w:r>
      <w:proofErr w:type="spellEnd"/>
      <w:r w:rsidRPr="006A4715">
        <w:rPr>
          <w:rFonts w:ascii="Times New Roman" w:hAnsi="Times New Roman" w:cs="Times New Roman"/>
        </w:rPr>
        <w:t xml:space="preserve"> </w:t>
      </w:r>
      <w:proofErr w:type="spellStart"/>
      <w:r w:rsidRPr="006A4715">
        <w:rPr>
          <w:rFonts w:ascii="Times New Roman" w:hAnsi="Times New Roman" w:cs="Times New Roman"/>
        </w:rPr>
        <w:t>усвојен</w:t>
      </w:r>
      <w:proofErr w:type="spellEnd"/>
      <w:r w:rsidRPr="006A4715">
        <w:rPr>
          <w:rFonts w:ascii="Times New Roman" w:hAnsi="Times New Roman" w:cs="Times New Roman"/>
        </w:rPr>
        <w:t xml:space="preserve"> </w:t>
      </w:r>
      <w:proofErr w:type="spellStart"/>
      <w:r w:rsidRPr="006A4715">
        <w:rPr>
          <w:rFonts w:ascii="Times New Roman" w:hAnsi="Times New Roman" w:cs="Times New Roman"/>
        </w:rPr>
        <w:t>на</w:t>
      </w:r>
      <w:proofErr w:type="spellEnd"/>
      <w:r w:rsidRPr="006A4715">
        <w:rPr>
          <w:rFonts w:ascii="Times New Roman" w:hAnsi="Times New Roman" w:cs="Times New Roman"/>
        </w:rPr>
        <w:t xml:space="preserve"> </w:t>
      </w:r>
      <w:proofErr w:type="spellStart"/>
      <w:r w:rsidRPr="006A4715">
        <w:rPr>
          <w:rFonts w:ascii="Times New Roman" w:hAnsi="Times New Roman" w:cs="Times New Roman"/>
        </w:rPr>
        <w:t>седници</w:t>
      </w:r>
      <w:proofErr w:type="spellEnd"/>
      <w:r w:rsidRPr="006A4715">
        <w:rPr>
          <w:rFonts w:ascii="Times New Roman" w:hAnsi="Times New Roman" w:cs="Times New Roman"/>
        </w:rPr>
        <w:t xml:space="preserve"> Педагошког колегијума, Наставничког већа и Тима за квалитет.</w:t>
      </w:r>
    </w:p>
    <w:p w:rsidR="009E22A3" w:rsidRPr="006A4715" w:rsidRDefault="00000000" w:rsidP="006A4715">
      <w:pPr>
        <w:jc w:val="right"/>
        <w:rPr>
          <w:rFonts w:ascii="Times New Roman" w:hAnsi="Times New Roman" w:cs="Times New Roman"/>
        </w:rPr>
      </w:pPr>
      <w:r w:rsidRPr="006A4715">
        <w:rPr>
          <w:rFonts w:ascii="Times New Roman" w:hAnsi="Times New Roman" w:cs="Times New Roman"/>
        </w:rPr>
        <w:t xml:space="preserve"> </w:t>
      </w:r>
    </w:p>
    <w:p w:rsidR="009E22A3" w:rsidRPr="006A4715" w:rsidRDefault="00000000" w:rsidP="006A4715">
      <w:pPr>
        <w:jc w:val="right"/>
        <w:rPr>
          <w:rFonts w:ascii="Times New Roman" w:hAnsi="Times New Roman" w:cs="Times New Roman"/>
        </w:rPr>
      </w:pPr>
      <w:r w:rsidRPr="006A4715">
        <w:rPr>
          <w:rFonts w:ascii="Times New Roman" w:hAnsi="Times New Roman" w:cs="Times New Roman"/>
        </w:rPr>
        <w:t>Директор школе: ___________________________</w:t>
      </w:r>
    </w:p>
    <w:p w:rsidR="009E22A3" w:rsidRPr="006A4715" w:rsidRDefault="00000000" w:rsidP="006A4715">
      <w:pPr>
        <w:jc w:val="right"/>
        <w:rPr>
          <w:rFonts w:ascii="Times New Roman" w:hAnsi="Times New Roman" w:cs="Times New Roman"/>
        </w:rPr>
      </w:pPr>
      <w:r w:rsidRPr="006A4715">
        <w:rPr>
          <w:rFonts w:ascii="Times New Roman" w:hAnsi="Times New Roman" w:cs="Times New Roman"/>
        </w:rPr>
        <w:t>Синиша Станковић</w:t>
      </w:r>
    </w:p>
    <w:p w:rsidR="009E22A3" w:rsidRPr="006A4715" w:rsidRDefault="00000000">
      <w:pPr>
        <w:rPr>
          <w:rFonts w:ascii="Times New Roman" w:hAnsi="Times New Roman" w:cs="Times New Roman"/>
        </w:rPr>
      </w:pPr>
      <w:r w:rsidRPr="006A4715">
        <w:rPr>
          <w:rFonts w:ascii="Times New Roman" w:hAnsi="Times New Roman" w:cs="Times New Roman"/>
        </w:rPr>
        <w:t>Датум: ___________________________</w:t>
      </w:r>
    </w:p>
    <w:sectPr w:rsidR="009E22A3" w:rsidRPr="006A471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69668A"/>
    <w:multiLevelType w:val="multilevel"/>
    <w:tmpl w:val="35A4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0859190">
    <w:abstractNumId w:val="8"/>
  </w:num>
  <w:num w:numId="2" w16cid:durableId="1585801923">
    <w:abstractNumId w:val="6"/>
  </w:num>
  <w:num w:numId="3" w16cid:durableId="559218926">
    <w:abstractNumId w:val="5"/>
  </w:num>
  <w:num w:numId="4" w16cid:durableId="1502963664">
    <w:abstractNumId w:val="4"/>
  </w:num>
  <w:num w:numId="5" w16cid:durableId="1940719256">
    <w:abstractNumId w:val="7"/>
  </w:num>
  <w:num w:numId="6" w16cid:durableId="885142038">
    <w:abstractNumId w:val="3"/>
  </w:num>
  <w:num w:numId="7" w16cid:durableId="1607887527">
    <w:abstractNumId w:val="2"/>
  </w:num>
  <w:num w:numId="8" w16cid:durableId="471097365">
    <w:abstractNumId w:val="1"/>
  </w:num>
  <w:num w:numId="9" w16cid:durableId="938560469">
    <w:abstractNumId w:val="0"/>
  </w:num>
  <w:num w:numId="10" w16cid:durableId="2405269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60CDF"/>
    <w:rsid w:val="006A4715"/>
    <w:rsid w:val="007D166E"/>
    <w:rsid w:val="009E22A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503CF1"/>
  <w14:defaultImageDpi w14:val="300"/>
  <w15:docId w15:val="{F110B2BF-F6E4-4401-B153-9A1307AA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Maja Čolović</cp:lastModifiedBy>
  <cp:revision>3</cp:revision>
  <dcterms:created xsi:type="dcterms:W3CDTF">2025-10-16T08:35:00Z</dcterms:created>
  <dcterms:modified xsi:type="dcterms:W3CDTF">2025-10-16T08:36:00Z</dcterms:modified>
  <cp:category/>
</cp:coreProperties>
</file>